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Widerrufsbelehrungen</w:t>
      </w:r>
    </w:p>
    <w:p>
      <w:pPr>
        <w:pStyle w:val="Subtitle"/>
      </w:pPr>
      <w:r>
        <w:t>nach Leistungsart mit Muster-Widerrufsformular · Stand: Juli 2026</w:t>
      </w:r>
    </w:p>
    <w:p>
      <w:pPr>
        <w:pStyle w:val="Heading1"/>
      </w:pPr>
      <w:r>
        <w:t>1. Umzüge und Transporte zu einem spezifischen Termin oder Zeitraum</w:t>
      </w:r>
    </w:p>
    <w:p>
      <w:pPr>
        <w:keepLines w:val="0"/>
      </w:pPr>
      <w:r>
        <w:rPr>
          <w:b/>
          <w:color w:val="0D5F59"/>
        </w:rPr>
        <w:t>Kein gesetzliches Widerrufsrecht: Bei einem Vertrag zur Beförderung von Umzugsgut oder anderen Waren besteht gemäß § 312g Abs. 2 Nr. 9 BGB kein gesetzliches Widerrufsrecht, wenn für die Erbringung ein spezifischer Termin oder Zeitraum vorgesehen ist. Das gilt nur, soweit die gesetzlichen Voraussetzungen dieser Ausnahme erfüllt sind. Für separat beauftragte Leistungen kann eine andere Einordnung gelten.</w:t>
      </w:r>
    </w:p>
    <w:p>
      <w:pPr>
        <w:pStyle w:val="Heading1"/>
      </w:pPr>
      <w:r>
        <w:t>2. Widerrufsbelehrung für Dienstleistungen</w:t>
      </w:r>
    </w:p>
    <w:p>
      <w:pPr>
        <w:keepLines w:val="0"/>
      </w:pPr>
      <w:r>
        <w:t>Diese Belehrung gilt insbesondere für widerrufsfähige Verträge über Entrümpelungen, Wohnungs- und Haushaltsauflösungen, reine De- und Montageleistungen, Halteverbotszonen, Lagerleistungen und die Miete von Verpackungsmaterial, sofern der Vertrag im Fernabsatz oder außerhalb von Geschäftsräumen mit einem Verbraucher geschlossen wird und keine gesetzliche Ausnahme eingreift.</w:t>
      </w:r>
    </w:p>
    <w:p>
      <w:pPr>
        <w:pStyle w:val="Heading2"/>
      </w:pPr>
      <w:r>
        <w:t>Widerrufsrecht</w:t>
      </w:r>
    </w:p>
    <w:p>
      <w:pPr>
        <w:keepLines w:val="0"/>
      </w:pPr>
      <w:r>
        <w:t>Sie haben das Recht, binnen vierzehn Tagen ohne Angabe von Gründen diesen Vertrag zu widerrufen.</w:t>
      </w:r>
    </w:p>
    <w:p>
      <w:pPr>
        <w:keepLines w:val="0"/>
      </w:pPr>
      <w:r>
        <w:t>Die Widerrufsfrist beträgt vierzehn Tage ab dem Tag des Vertragsabschlusses.</w:t>
      </w:r>
    </w:p>
    <w:p>
      <w:pPr>
        <w:keepLines w:val="0"/>
      </w:pPr>
      <w:r>
        <w:t>Um Ihr Widerrufsrecht auszuüben, müssen Sie uns</w:t>
      </w:r>
    </w:p>
    <w:p>
      <w:pPr>
        <w:keepLines w:val="0"/>
      </w:pPr>
      <w:r>
        <w:t>HausBären GbR</w:t>
        <w:br/>
        <w:t>Hauptstraße 26</w:t>
        <w:br/>
        <w:t>91099 Poxdorf</w:t>
        <w:br/>
        <w:t>Deutschland</w:t>
        <w:br/>
        <w:t>Telefon: 09133 7689768</w:t>
        <w:br/>
        <w:t>E-Mail: info@hausbaeren.de</w:t>
      </w:r>
    </w:p>
    <w:p>
      <w:pPr>
        <w:keepLines w:val="0"/>
      </w:pPr>
      <w:r>
        <w:t>mittels einer eindeutigen Erklärung (z. B. ein mit der Post versandter Brief oder eine E-Mail) über Ihren Entschluss, diesen Vertrag zu widerrufen, informieren. Sie können dafür das beigefügte Muster-Widerrufsformular verwenden, das jedoch nicht vorgeschrieben ist.</w:t>
      </w:r>
    </w:p>
    <w:p>
      <w:pPr>
        <w:keepLines w:val="0"/>
      </w:pPr>
      <w:r>
        <w:t>Zur Wahrung der Widerrufsfrist reicht es aus, dass Sie die Mitteilung über die Ausübung des Widerrufsrechts vor Ablauf der Widerrufsfrist absenden.</w:t>
      </w:r>
    </w:p>
    <w:p>
      <w:pPr>
        <w:pStyle w:val="Heading2"/>
      </w:pPr>
      <w:r>
        <w:t>Folgen des Widerrufs</w:t>
      </w:r>
    </w:p>
    <w:p>
      <w:pPr>
        <w:keepLines w:val="0"/>
      </w:pPr>
      <w: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pPr>
        <w:keepLines w:val="0"/>
      </w:pPr>
      <w: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pPr>
        <w:pStyle w:val="Heading1"/>
      </w:pPr>
      <w:r>
        <w:t>3. Widerrufsbelehrung für den Kauf von Verpackungsmaterial</w:t>
      </w:r>
    </w:p>
    <w:p>
      <w:pPr>
        <w:keepLines w:val="0"/>
      </w:pPr>
      <w:r>
        <w:t>Diese Belehrung gilt für widerrufsfähige Kaufverträge über Waren, beispielsweise gekaufte Umzugs- oder Kleiderkartons und Schutzmaterial.</w:t>
      </w:r>
    </w:p>
    <w:p>
      <w:pPr>
        <w:pStyle w:val="Heading2"/>
      </w:pPr>
      <w:r>
        <w:t>Widerrufsrecht</w:t>
      </w:r>
    </w:p>
    <w:p>
      <w:pPr>
        <w:keepLines w:val="0"/>
      </w:pPr>
      <w:r>
        <w:t>Sie haben das Recht, binnen vierzehn Tagen ohne Angabe von Gründen diesen Vertrag zu widerrufen.</w:t>
      </w:r>
    </w:p>
    <w:p>
      <w:pPr>
        <w:keepLines w:val="0"/>
      </w:pPr>
      <w:r>
        <w:t>Die Widerrufsfrist beträgt vierzehn Tage ab dem Tag, an dem Sie oder ein von Ihnen benannter Dritter, der nicht der Beförderer ist, die Waren in Besitz genommen haben beziehungsweise hat.</w:t>
      </w:r>
    </w:p>
    <w:p>
      <w:pPr>
        <w:keepLines w:val="0"/>
      </w:pPr>
      <w:r>
        <w:t>Um Ihr Widerrufsrecht auszuüben, müssen Sie uns</w:t>
      </w:r>
    </w:p>
    <w:p>
      <w:pPr>
        <w:keepLines w:val="0"/>
      </w:pPr>
      <w:r>
        <w:t>HausBären GbR</w:t>
        <w:br/>
        <w:t>Hauptstraße 26</w:t>
        <w:br/>
        <w:t>91099 Poxdorf</w:t>
        <w:br/>
        <w:t>Deutschland</w:t>
        <w:br/>
        <w:t>Telefon: 09133 7689768</w:t>
        <w:br/>
        <w:t>E-Mail: info@hausbaeren.de</w:t>
      </w:r>
    </w:p>
    <w:p>
      <w:pPr>
        <w:keepLines w:val="0"/>
      </w:pPr>
      <w:r>
        <w:t>mittels einer eindeutigen Erklärung (z. B. ein mit der Post versandter Brief oder eine E-Mail) über Ihren Entschluss, diesen Vertrag zu widerrufen, informieren. Sie können dafür das beigefügte Muster-Widerrufsformular verwenden, das jedoch nicht vorgeschrieben ist.</w:t>
      </w:r>
    </w:p>
    <w:p>
      <w:pPr>
        <w:keepLines w:val="0"/>
      </w:pPr>
      <w:r>
        <w:t>Zur Wahrung der Widerrufsfrist reicht es aus, dass Sie die Mitteilung über die Ausübung des Widerrufsrechts vor Ablauf der Widerrufsfrist absenden.</w:t>
      </w:r>
    </w:p>
    <w:p>
      <w:pPr>
        <w:pStyle w:val="Heading2"/>
      </w:pPr>
      <w:r>
        <w:t>Folgen des Widerrufs</w:t>
      </w:r>
    </w:p>
    <w:p>
      <w:pPr>
        <w:keepLines w:val="0"/>
      </w:pPr>
      <w: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pPr>
        <w:keepLines w:val="0"/>
      </w:pPr>
      <w:r>
        <w:t>Wir können die Rückzahlung verweigern, bis wir die Waren wieder zurückerhalten haben oder bis Sie den Nachweis erbracht haben, dass Sie die Waren zurückgesandt haben, je nachdem, welches der frühere Zeitpunkt ist.</w:t>
      </w:r>
    </w:p>
    <w:p>
      <w:pPr>
        <w:keepLines w:val="0"/>
      </w:pPr>
      <w: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pPr>
        <w:keepLines w:val="0"/>
      </w:pPr>
      <w:r>
        <w:t>Sie tragen die unmittelbaren Kosten der Rücksendung der Waren.</w:t>
      </w:r>
    </w:p>
    <w:p>
      <w:pPr>
        <w:keepLines w:val="0"/>
      </w:pPr>
      <w:r>
        <w:t>Sie müssen für einen etwaigen Wertverlust der Waren nur aufkommen, wenn dieser Wertverlust auf einen zur Prüfung der Beschaffenheit, Eigenschaften und Funktionsweise der Waren nicht notwendigen Umgang mit ihnen zurückzuführen ist.</w:t>
      </w:r>
    </w:p>
    <w:p>
      <w:pPr>
        <w:pStyle w:val="Heading1"/>
      </w:pPr>
      <w:r>
        <w:t>4. Vorzeitiger Beginn einer widerrufsfähigen Dienstleistung</w:t>
      </w:r>
    </w:p>
    <w:p>
      <w:pPr>
        <w:keepLines w:val="0"/>
      </w:pPr>
      <w:r>
        <w:t>Diese Bestätigung gehört in das konkrete Angebot beziehungsweise in die Vertragsannahme und darf nicht vorangekreuzt sein. Sie ist nicht Bestandteil der unverbindlichen Anfrage auf dieser Website.</w:t>
      </w:r>
    </w:p>
    <w:p>
      <w:pPr>
        <w:keepLines w:val="0"/>
      </w:pPr>
      <w:r>
        <w:t>☐ Ich verlange ausdrücklich, dass die HausBären GbR vor Ablauf der vierzehntägigen Widerrufsfrist mit der beauftragten Dienstleistung beginnt.</w:t>
      </w:r>
    </w:p>
    <w:p>
      <w:pPr>
        <w:keepLines w:val="0"/>
      </w:pPr>
      <w:r>
        <w:t>☐ Mir ist bekannt, dass mein Widerrufsrecht bei vollständiger Vertragserfüllung durch die HausBären GbR erlischt.</w:t>
      </w:r>
    </w:p>
    <w:p>
      <w:pPr>
        <w:keepLines w:val="0"/>
      </w:pPr>
      <w:r>
        <w:t>Mir ist außerdem bekannt, dass ich bei einem Widerruf nach bereits begonnenen Leistungen unter den gesetzlichen Voraussetzungen Wertersatz für die bis zum Widerruf erbrachten Leistungen schulde.</w:t>
      </w:r>
    </w:p>
    <w:p>
      <w:pPr>
        <w:pStyle w:val="Heading1"/>
      </w:pPr>
      <w:r>
        <w:t>5. Muster-Widerrufsformular</w:t>
      </w:r>
    </w:p>
    <w:p>
      <w:pPr>
        <w:keepLines w:val="0"/>
      </w:pPr>
      <w:r>
        <w:t>Wenn Sie den Vertrag widerrufen wollen, dann füllen Sie bitte dieses Formular aus und senden Sie es zurück.</w:t>
      </w:r>
    </w:p>
    <w:p>
      <w:pPr>
        <w:keepLines w:val="0"/>
      </w:pPr>
      <w:r>
        <w:t>An:</w:t>
        <w:br/>
        <w:t>HausBären GbR</w:t>
        <w:br/>
        <w:t>Hauptstraße 26</w:t>
        <w:br/>
        <w:t>91099 Poxdorf</w:t>
        <w:br/>
        <w:t>Deutschland</w:t>
        <w:br/>
        <w:t>E-Mail: info@hausbaeren.de</w:t>
      </w:r>
    </w:p>
    <w:p>
      <w:pPr>
        <w:keepLines w:val="0"/>
      </w:pPr>
      <w:r>
        <w:t>Hiermit widerrufe(n) ich/wir (*) den von mir/uns (*) abgeschlossenen Vertrag über den Kauf der folgenden Waren (*)/die Erbringung der folgenden Dienstleistung (*)</w:t>
      </w:r>
    </w:p>
    <w:p>
      <w:pPr>
        <w:keepLines w:val="0"/>
      </w:pPr>
      <w:r>
        <w:t>____________________________________________________________</w:t>
      </w:r>
    </w:p>
    <w:p>
      <w:pPr>
        <w:keepLines w:val="0"/>
      </w:pPr>
      <w:r>
        <w:t>Bestellt am (*)/erhalten am (*): ____________________</w:t>
      </w:r>
    </w:p>
    <w:p>
      <w:pPr>
        <w:keepLines w:val="0"/>
      </w:pPr>
      <w:r>
        <w:t>Name des/der Verbraucher(s): _________________________________________</w:t>
      </w:r>
    </w:p>
    <w:p>
      <w:pPr>
        <w:keepLines w:val="0"/>
      </w:pPr>
      <w:r>
        <w:t>Anschrift des/der Verbraucher(s): _____________________________________</w:t>
      </w:r>
    </w:p>
    <w:p>
      <w:pPr>
        <w:keepLines w:val="0"/>
      </w:pPr>
      <w:r>
        <w:t>__________________________________________________________________</w:t>
      </w:r>
    </w:p>
    <w:p>
      <w:pPr>
        <w:keepLines w:val="0"/>
      </w:pPr>
      <w:r>
        <w:t>Unterschrift des/der Verbraucher(s) (nur bei Mitteilung auf Papier):</w:t>
      </w:r>
    </w:p>
    <w:p>
      <w:pPr>
        <w:keepLines w:val="0"/>
      </w:pPr>
      <w:r>
        <w:t>____________________________________________________________</w:t>
      </w:r>
    </w:p>
    <w:p>
      <w:pPr>
        <w:keepLines w:val="0"/>
      </w:pPr>
      <w:r>
        <w:t>Datum: ____________________</w:t>
      </w:r>
    </w:p>
    <w:p>
      <w:pPr>
        <w:keepLines w:val="0"/>
      </w:pPr>
      <w:r>
        <w:t>(*) Unzutreffendes streichen.</w:t>
      </w:r>
    </w:p>
    <w:sectPr w:rsidR="00FC693F" w:rsidRPr="0006063C" w:rsidSect="00034616">
      <w:headerReference w:type="default" r:id="rId9"/>
      <w:footerReference w:type="default" r:id="rId10"/>
      <w:pgSz w:w="12240" w:h="15840"/>
      <w:pgMar w:top="1037" w:right="1296" w:bottom="1037" w:left="1296" w:header="403"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26562"/>
        <w:sz w:val="16"/>
      </w:rPr>
      <w:t>HausBären GbR · Hauptstraße 26 · 91099 Poxdorf · info@hausbaeren.de · 09133 7689768</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234440" cy="504706"/>
          <wp:docPr id="1" name="Picture 1"/>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1234440" cy="504706"/>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90" w:line="252" w:lineRule="auto"/>
    </w:pPr>
    <w:rPr>
      <w:rFonts w:ascii="Calibri" w:hAnsi="Calibri"/>
      <w:color w:val="1B3331"/>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60" w:after="100"/>
      <w:outlineLvl w:val="0"/>
    </w:pPr>
    <w:rPr>
      <w:rFonts w:asciiTheme="majorHAnsi" w:eastAsiaTheme="majorEastAsia" w:hAnsiTheme="majorHAnsi" w:cstheme="majorBidi" w:ascii="Calibri" w:hAnsi="Calibri"/>
      <w:b/>
      <w:bCs/>
      <w:color w:val="0D5F59"/>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Calibri" w:hAnsi="Calibri"/>
      <w:b/>
      <w:bCs/>
      <w:color w:val="1B3331"/>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0D5F59"/>
      <w:spacing w:val="5"/>
      <w:kern w:val="28"/>
      <w:sz w:val="4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240"/>
    </w:pPr>
    <w:rPr>
      <w:rFonts w:asciiTheme="majorHAnsi" w:eastAsiaTheme="majorEastAsia" w:hAnsiTheme="majorHAnsi" w:cstheme="majorBidi" w:ascii="Calibri" w:hAnsi="Calibri"/>
      <w:b w:val="0"/>
      <w:i/>
      <w:iCs/>
      <w:color w:val="526562"/>
      <w:spacing w:val="15"/>
      <w:sz w:val="21"/>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